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8CF4" w14:textId="42C0AEAA" w:rsidR="000A0468" w:rsidRPr="000A0468" w:rsidRDefault="007B64CC" w:rsidP="000A0468">
      <w:pPr>
        <w:rPr>
          <w:bCs/>
          <w:szCs w:val="16"/>
          <w:lang w:val="tr-TR"/>
        </w:rPr>
      </w:pPr>
      <w:r>
        <w:rPr>
          <w:b/>
          <w:noProof/>
          <w:sz w:val="32"/>
          <w:szCs w:val="21"/>
          <w:lang w:val="tr-TR"/>
        </w:rPr>
        <w:drawing>
          <wp:anchor distT="0" distB="0" distL="114300" distR="114300" simplePos="0" relativeHeight="251658240" behindDoc="0" locked="0" layoutInCell="1" allowOverlap="1" wp14:anchorId="404015A0" wp14:editId="63E6CCAC">
            <wp:simplePos x="0" y="0"/>
            <wp:positionH relativeFrom="margin">
              <wp:posOffset>1506220</wp:posOffset>
            </wp:positionH>
            <wp:positionV relativeFrom="margin">
              <wp:posOffset>496956</wp:posOffset>
            </wp:positionV>
            <wp:extent cx="3176905" cy="3175000"/>
            <wp:effectExtent l="0" t="0" r="0" b="0"/>
            <wp:wrapTopAndBottom/>
            <wp:docPr id="43599621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96218" name="Resim 4359962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468">
        <w:rPr>
          <w:b/>
          <w:szCs w:val="16"/>
          <w:lang w:val="tr-TR"/>
        </w:rPr>
        <w:t>EK-</w:t>
      </w:r>
      <w:r w:rsidR="00FF50B5">
        <w:rPr>
          <w:b/>
          <w:szCs w:val="16"/>
          <w:lang w:val="tr-TR"/>
        </w:rPr>
        <w:t>2</w:t>
      </w:r>
      <w:r w:rsidR="000A0468">
        <w:rPr>
          <w:b/>
          <w:szCs w:val="16"/>
          <w:lang w:val="tr-TR"/>
        </w:rPr>
        <w:t xml:space="preserve">: </w:t>
      </w:r>
      <w:r w:rsidR="000A0468">
        <w:rPr>
          <w:bCs/>
          <w:szCs w:val="16"/>
          <w:lang w:val="tr-TR"/>
        </w:rPr>
        <w:t>Bitirme Projesi Değerlendirme Formu</w:t>
      </w:r>
    </w:p>
    <w:p w14:paraId="782A1DE3" w14:textId="29BD1810" w:rsidR="007B64CC" w:rsidRDefault="007B64CC" w:rsidP="007B64CC">
      <w:pPr>
        <w:spacing w:line="240" w:lineRule="auto"/>
        <w:rPr>
          <w:b/>
          <w:sz w:val="32"/>
          <w:szCs w:val="21"/>
          <w:lang w:val="tr-TR"/>
        </w:rPr>
      </w:pPr>
    </w:p>
    <w:p w14:paraId="5A3AED3C" w14:textId="6A2A69CF" w:rsidR="007B64CC" w:rsidRDefault="007B64CC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  <w:r>
        <w:rPr>
          <w:b/>
          <w:sz w:val="32"/>
          <w:szCs w:val="21"/>
          <w:lang w:val="tr-TR"/>
        </w:rPr>
        <w:t>T.C.</w:t>
      </w:r>
    </w:p>
    <w:p w14:paraId="6D8B3352" w14:textId="731726DD" w:rsidR="007B64CC" w:rsidRDefault="007B64CC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  <w:r>
        <w:rPr>
          <w:b/>
          <w:sz w:val="32"/>
          <w:szCs w:val="21"/>
          <w:lang w:val="tr-TR"/>
        </w:rPr>
        <w:t>ONDOKUZ MAYIS ÜNİVERSİTESİ</w:t>
      </w:r>
    </w:p>
    <w:p w14:paraId="4FA107B3" w14:textId="228BA295" w:rsidR="007B64CC" w:rsidRDefault="007B64CC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  <w:r>
        <w:rPr>
          <w:b/>
          <w:sz w:val="32"/>
          <w:szCs w:val="21"/>
          <w:lang w:val="tr-TR"/>
        </w:rPr>
        <w:t>İLETİŞİM FAKÜLTESİ</w:t>
      </w:r>
    </w:p>
    <w:p w14:paraId="556C025F" w14:textId="089BDCDA" w:rsidR="007B64CC" w:rsidRDefault="007F2490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  <w:r>
        <w:rPr>
          <w:b/>
          <w:sz w:val="32"/>
          <w:szCs w:val="21"/>
          <w:lang w:val="tr-TR"/>
        </w:rPr>
        <w:t>HALKLA İLİŞKİLER VE TANITIM</w:t>
      </w:r>
      <w:r w:rsidR="007B64CC">
        <w:rPr>
          <w:b/>
          <w:sz w:val="32"/>
          <w:szCs w:val="21"/>
          <w:lang w:val="tr-TR"/>
        </w:rPr>
        <w:t xml:space="preserve"> BÖLÜMÜ</w:t>
      </w:r>
    </w:p>
    <w:p w14:paraId="2EE47831" w14:textId="77777777" w:rsidR="007B64CC" w:rsidRDefault="007B64CC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</w:p>
    <w:p w14:paraId="38E2AA33" w14:textId="2CF0EA8C" w:rsidR="007B64CC" w:rsidRDefault="007F2490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  <w:r>
        <w:rPr>
          <w:b/>
          <w:sz w:val="32"/>
          <w:szCs w:val="21"/>
          <w:lang w:val="tr-TR"/>
        </w:rPr>
        <w:t>HİT412</w:t>
      </w:r>
      <w:r w:rsidR="00EB2A14" w:rsidRPr="000A0468">
        <w:rPr>
          <w:b/>
          <w:sz w:val="32"/>
          <w:szCs w:val="21"/>
          <w:lang w:val="tr-TR"/>
        </w:rPr>
        <w:t xml:space="preserve"> BİTİRME PROJESİ</w:t>
      </w:r>
    </w:p>
    <w:p w14:paraId="380CBA9F" w14:textId="1620E98E" w:rsidR="007B64CC" w:rsidRDefault="00EB2A14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  <w:r w:rsidRPr="000A0468">
        <w:rPr>
          <w:b/>
          <w:sz w:val="32"/>
          <w:szCs w:val="21"/>
          <w:lang w:val="tr-TR"/>
        </w:rPr>
        <w:t>DEĞERLENDİRME FORMLARI</w:t>
      </w:r>
    </w:p>
    <w:p w14:paraId="72FCC561" w14:textId="77777777" w:rsidR="007B64CC" w:rsidRDefault="007B64CC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</w:p>
    <w:p w14:paraId="6769D037" w14:textId="77777777" w:rsidR="007B64CC" w:rsidRDefault="007B64CC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</w:p>
    <w:p w14:paraId="18B51D7C" w14:textId="77777777" w:rsidR="007B64CC" w:rsidRDefault="007B64CC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</w:p>
    <w:p w14:paraId="593DF9B0" w14:textId="368031F6" w:rsidR="007B64CC" w:rsidRDefault="007B64CC" w:rsidP="007B64CC">
      <w:pPr>
        <w:spacing w:line="240" w:lineRule="auto"/>
        <w:jc w:val="center"/>
        <w:rPr>
          <w:b/>
          <w:sz w:val="32"/>
          <w:szCs w:val="21"/>
          <w:lang w:val="tr-TR"/>
        </w:rPr>
      </w:pPr>
      <w:proofErr w:type="gramStart"/>
      <w:r>
        <w:rPr>
          <w:b/>
          <w:sz w:val="32"/>
          <w:szCs w:val="21"/>
          <w:lang w:val="tr-TR"/>
        </w:rPr>
        <w:t>Samsun -</w:t>
      </w:r>
      <w:proofErr w:type="gramEnd"/>
      <w:r>
        <w:rPr>
          <w:b/>
          <w:sz w:val="32"/>
          <w:szCs w:val="21"/>
          <w:lang w:val="tr-TR"/>
        </w:rPr>
        <w:t xml:space="preserve"> 202</w:t>
      </w:r>
      <w:r w:rsidR="007F2490">
        <w:rPr>
          <w:b/>
          <w:sz w:val="32"/>
          <w:szCs w:val="21"/>
          <w:lang w:val="tr-TR"/>
        </w:rPr>
        <w:t>6</w:t>
      </w:r>
    </w:p>
    <w:p w14:paraId="297B842D" w14:textId="08DC9D6D" w:rsidR="007B64CC" w:rsidRPr="007B64CC" w:rsidRDefault="007B64CC" w:rsidP="007B64CC">
      <w:pPr>
        <w:rPr>
          <w:b/>
          <w:sz w:val="32"/>
          <w:szCs w:val="21"/>
          <w:lang w:val="tr-TR"/>
        </w:rPr>
      </w:pPr>
      <w:r>
        <w:rPr>
          <w:b/>
          <w:sz w:val="32"/>
          <w:szCs w:val="21"/>
          <w:lang w:val="tr-TR"/>
        </w:rPr>
        <w:br w:type="page"/>
      </w:r>
    </w:p>
    <w:p w14:paraId="61CA0EE8" w14:textId="767BFBB8" w:rsidR="00675879" w:rsidRPr="007B64CC" w:rsidRDefault="007B64CC" w:rsidP="007B64CC">
      <w:pPr>
        <w:jc w:val="center"/>
        <w:rPr>
          <w:sz w:val="21"/>
          <w:szCs w:val="21"/>
          <w:lang w:val="tr-TR"/>
        </w:rPr>
      </w:pPr>
      <w:r w:rsidRPr="007B64CC">
        <w:rPr>
          <w:b/>
          <w:sz w:val="28"/>
          <w:szCs w:val="21"/>
          <w:lang w:val="tr-TR"/>
        </w:rPr>
        <w:lastRenderedPageBreak/>
        <w:t>1) Uygulama Projeleri</w:t>
      </w:r>
      <w:r w:rsidR="00950741">
        <w:rPr>
          <w:b/>
          <w:sz w:val="28"/>
          <w:szCs w:val="21"/>
          <w:lang w:val="tr-TR"/>
        </w:rPr>
        <w:t xml:space="preserve"> (Madde 14</w:t>
      </w:r>
      <w:r w:rsidR="00970CDE">
        <w:rPr>
          <w:b/>
          <w:sz w:val="28"/>
          <w:szCs w:val="21"/>
          <w:lang w:val="tr-TR"/>
        </w:rPr>
        <w:t>-</w:t>
      </w:r>
      <w:r w:rsidR="00950741">
        <w:rPr>
          <w:b/>
          <w:sz w:val="28"/>
          <w:szCs w:val="21"/>
          <w:lang w:val="tr-TR"/>
        </w:rPr>
        <w:t>(2),(3),(4),(5))</w:t>
      </w:r>
      <w:r w:rsidR="00754F57">
        <w:rPr>
          <w:b/>
          <w:sz w:val="28"/>
          <w:szCs w:val="21"/>
          <w:lang w:val="tr-TR"/>
        </w:rPr>
        <w:t xml:space="preserve"> İçin</w:t>
      </w:r>
      <w:r w:rsidRPr="007B64CC">
        <w:rPr>
          <w:b/>
          <w:sz w:val="28"/>
          <w:szCs w:val="21"/>
          <w:lang w:val="tr-TR"/>
        </w:rPr>
        <w:t xml:space="preserve"> Değerlendirme Formu</w:t>
      </w:r>
    </w:p>
    <w:p w14:paraId="1FAACB0D" w14:textId="77777777" w:rsidR="00675879" w:rsidRPr="00683DFF" w:rsidRDefault="00EB2A14">
      <w:pPr>
        <w:spacing w:before="160" w:after="80"/>
        <w:rPr>
          <w:lang w:val="tr-TR"/>
        </w:rPr>
      </w:pPr>
      <w:r w:rsidRPr="00683DFF">
        <w:rPr>
          <w:b/>
          <w:sz w:val="24"/>
          <w:lang w:val="tr-TR"/>
        </w:rPr>
        <w:t>A) Öğrenci ve Proje Bilgileri</w:t>
      </w:r>
    </w:p>
    <w:tbl>
      <w:tblPr>
        <w:tblStyle w:val="TabloKlavuzu"/>
        <w:tblW w:w="10660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675879" w:rsidRPr="00683DFF" w14:paraId="4F3FDCF7" w14:textId="77777777" w:rsidTr="00992EE4">
        <w:trPr>
          <w:trHeight w:val="857"/>
          <w:jc w:val="center"/>
        </w:trPr>
        <w:tc>
          <w:tcPr>
            <w:tcW w:w="2665" w:type="dxa"/>
          </w:tcPr>
          <w:p w14:paraId="4079DCC2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>Öğrenci Adı Soyadı:</w:t>
            </w:r>
          </w:p>
          <w:p w14:paraId="763C735B" w14:textId="1DE053A9" w:rsidR="007B64CC" w:rsidRPr="00683DFF" w:rsidRDefault="007B64CC" w:rsidP="007B64CC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6AC66C01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Öğrenci No: </w:t>
            </w:r>
          </w:p>
          <w:p w14:paraId="08226EC3" w14:textId="41F63B82" w:rsidR="007B64CC" w:rsidRPr="00683DFF" w:rsidRDefault="007B64CC" w:rsidP="007B64CC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4822DCB9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Program/Bölüm: </w:t>
            </w:r>
          </w:p>
          <w:p w14:paraId="2BFFD654" w14:textId="5A6C7C10" w:rsidR="007B64CC" w:rsidRPr="00683DFF" w:rsidRDefault="007B64CC" w:rsidP="007B64CC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7FF33D5A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Yarıyıl: </w:t>
            </w:r>
          </w:p>
          <w:p w14:paraId="10CE23CB" w14:textId="0EE05DDD" w:rsidR="007B64CC" w:rsidRPr="00683DFF" w:rsidRDefault="007B64CC" w:rsidP="007B64CC">
            <w:pPr>
              <w:rPr>
                <w:lang w:val="tr-TR"/>
              </w:rPr>
            </w:pPr>
          </w:p>
        </w:tc>
      </w:tr>
      <w:tr w:rsidR="00675879" w:rsidRPr="00683DFF" w14:paraId="2478A95B" w14:textId="77777777" w:rsidTr="00992EE4">
        <w:trPr>
          <w:trHeight w:val="857"/>
          <w:jc w:val="center"/>
        </w:trPr>
        <w:tc>
          <w:tcPr>
            <w:tcW w:w="2665" w:type="dxa"/>
          </w:tcPr>
          <w:p w14:paraId="74E6BE16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Proje Türü: </w:t>
            </w:r>
          </w:p>
          <w:p w14:paraId="600CCEBD" w14:textId="507D97EA" w:rsidR="007B64CC" w:rsidRPr="00683DFF" w:rsidRDefault="007B64CC" w:rsidP="007B64CC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6146756C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Teslim Tarihi: </w:t>
            </w:r>
          </w:p>
          <w:p w14:paraId="66640EC9" w14:textId="7D39C16C" w:rsidR="007B64CC" w:rsidRPr="00683DFF" w:rsidRDefault="007B64CC" w:rsidP="007B64CC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4D44847D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Danışman: </w:t>
            </w:r>
          </w:p>
          <w:p w14:paraId="279824F7" w14:textId="2BBE4F23" w:rsidR="007B64CC" w:rsidRPr="00683DFF" w:rsidRDefault="007B64CC" w:rsidP="007B64CC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6C715A5F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Ders Kodu: </w:t>
            </w:r>
          </w:p>
          <w:p w14:paraId="12CED972" w14:textId="3EEEB1C7" w:rsidR="007B64CC" w:rsidRPr="00683DFF" w:rsidRDefault="007B64CC" w:rsidP="007B64CC">
            <w:pPr>
              <w:rPr>
                <w:lang w:val="tr-TR"/>
              </w:rPr>
            </w:pPr>
          </w:p>
        </w:tc>
      </w:tr>
      <w:tr w:rsidR="00675879" w:rsidRPr="00683DFF" w14:paraId="2F0F8DC5" w14:textId="77777777" w:rsidTr="00992EE4">
        <w:trPr>
          <w:trHeight w:val="857"/>
          <w:jc w:val="center"/>
        </w:trPr>
        <w:tc>
          <w:tcPr>
            <w:tcW w:w="2665" w:type="dxa"/>
          </w:tcPr>
          <w:p w14:paraId="784FE0B2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Jüri Üyesi 1: </w:t>
            </w:r>
          </w:p>
          <w:p w14:paraId="4405D1B7" w14:textId="662704BE" w:rsidR="007B64CC" w:rsidRPr="00683DFF" w:rsidRDefault="007B64CC" w:rsidP="007B64CC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67CF7981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Jüri Üyesi 2: </w:t>
            </w:r>
          </w:p>
          <w:p w14:paraId="2E4B222A" w14:textId="01EDEAFB" w:rsidR="007B64CC" w:rsidRPr="00683DFF" w:rsidRDefault="007B64CC" w:rsidP="007B64CC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34FDFE80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Jüri Üyesi 3: </w:t>
            </w:r>
          </w:p>
          <w:p w14:paraId="136A6014" w14:textId="1F5C5FA0" w:rsidR="007B64CC" w:rsidRPr="00683DFF" w:rsidRDefault="007B64CC" w:rsidP="007B64CC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55B1B5E0" w14:textId="77777777" w:rsidR="00675879" w:rsidRDefault="00EB2A14" w:rsidP="007B64CC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Sunum Tarihi: </w:t>
            </w:r>
          </w:p>
          <w:p w14:paraId="72F4A94B" w14:textId="35CD38B2" w:rsidR="007B64CC" w:rsidRPr="00683DFF" w:rsidRDefault="007B64CC" w:rsidP="007B64CC">
            <w:pPr>
              <w:rPr>
                <w:lang w:val="tr-TR"/>
              </w:rPr>
            </w:pPr>
          </w:p>
        </w:tc>
      </w:tr>
    </w:tbl>
    <w:p w14:paraId="568E6A2F" w14:textId="77777777" w:rsidR="00675879" w:rsidRPr="00683DFF" w:rsidRDefault="00675879">
      <w:pPr>
        <w:rPr>
          <w:lang w:val="tr-TR"/>
        </w:rPr>
      </w:pPr>
    </w:p>
    <w:p w14:paraId="308C7D78" w14:textId="77777777" w:rsidR="00675879" w:rsidRPr="00683DFF" w:rsidRDefault="00EB2A14">
      <w:pPr>
        <w:spacing w:before="160" w:after="80"/>
        <w:rPr>
          <w:lang w:val="tr-TR"/>
        </w:rPr>
      </w:pPr>
      <w:r w:rsidRPr="00683DFF">
        <w:rPr>
          <w:b/>
          <w:sz w:val="24"/>
          <w:lang w:val="tr-TR"/>
        </w:rPr>
        <w:t>B) Kriter Bazlı Değerlendirme</w:t>
      </w:r>
    </w:p>
    <w:tbl>
      <w:tblPr>
        <w:tblStyle w:val="TabloKlavuzu"/>
        <w:tblW w:w="1179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6860"/>
        <w:gridCol w:w="907"/>
        <w:gridCol w:w="907"/>
        <w:gridCol w:w="1020"/>
        <w:gridCol w:w="1417"/>
      </w:tblGrid>
      <w:tr w:rsidR="00675879" w:rsidRPr="00683DFF" w14:paraId="738795DF" w14:textId="77777777" w:rsidTr="007F2490">
        <w:trPr>
          <w:cantSplit/>
          <w:tblHeader/>
          <w:jc w:val="center"/>
        </w:trPr>
        <w:tc>
          <w:tcPr>
            <w:tcW w:w="680" w:type="dxa"/>
            <w:shd w:val="clear" w:color="auto" w:fill="F2F2F2"/>
          </w:tcPr>
          <w:p w14:paraId="18B640C2" w14:textId="77777777" w:rsidR="00675879" w:rsidRPr="00683DFF" w:rsidRDefault="00EB2A14">
            <w:pPr>
              <w:jc w:val="center"/>
              <w:rPr>
                <w:lang w:val="tr-TR"/>
              </w:rPr>
            </w:pPr>
            <w:r w:rsidRPr="00683DFF">
              <w:rPr>
                <w:b/>
                <w:lang w:val="tr-TR"/>
              </w:rPr>
              <w:t>No</w:t>
            </w:r>
          </w:p>
        </w:tc>
        <w:tc>
          <w:tcPr>
            <w:tcW w:w="6860" w:type="dxa"/>
            <w:shd w:val="clear" w:color="auto" w:fill="F2F2F2"/>
          </w:tcPr>
          <w:p w14:paraId="22DF15FD" w14:textId="285C0074" w:rsidR="00675879" w:rsidRPr="00683DFF" w:rsidRDefault="00EB2A14">
            <w:pPr>
              <w:jc w:val="center"/>
              <w:rPr>
                <w:lang w:val="tr-TR"/>
              </w:rPr>
            </w:pPr>
            <w:r w:rsidRPr="007B64CC">
              <w:rPr>
                <w:b/>
                <w:sz w:val="24"/>
                <w:szCs w:val="24"/>
                <w:lang w:val="tr-TR"/>
              </w:rPr>
              <w:t>Kriter</w:t>
            </w:r>
            <w:r w:rsidR="007B64CC" w:rsidRPr="007B64CC">
              <w:rPr>
                <w:b/>
                <w:sz w:val="24"/>
                <w:szCs w:val="24"/>
                <w:lang w:val="tr-TR"/>
              </w:rPr>
              <w:t>ler</w:t>
            </w:r>
          </w:p>
        </w:tc>
        <w:tc>
          <w:tcPr>
            <w:tcW w:w="907" w:type="dxa"/>
            <w:shd w:val="clear" w:color="auto" w:fill="F2F2F2"/>
          </w:tcPr>
          <w:p w14:paraId="635B57A3" w14:textId="77777777" w:rsidR="00675879" w:rsidRPr="007B64CC" w:rsidRDefault="00EB2A14">
            <w:pPr>
              <w:jc w:val="center"/>
              <w:rPr>
                <w:lang w:val="tr-TR"/>
              </w:rPr>
            </w:pPr>
            <w:r w:rsidRPr="007B64CC">
              <w:rPr>
                <w:b/>
                <w:lang w:val="tr-TR"/>
              </w:rPr>
              <w:t>Uygun</w:t>
            </w:r>
          </w:p>
        </w:tc>
        <w:tc>
          <w:tcPr>
            <w:tcW w:w="907" w:type="dxa"/>
            <w:shd w:val="clear" w:color="auto" w:fill="F2F2F2"/>
          </w:tcPr>
          <w:p w14:paraId="423DE20E" w14:textId="77777777" w:rsidR="00675879" w:rsidRPr="007B64CC" w:rsidRDefault="00EB2A14">
            <w:pPr>
              <w:jc w:val="center"/>
              <w:rPr>
                <w:lang w:val="tr-TR"/>
              </w:rPr>
            </w:pPr>
            <w:r w:rsidRPr="007B64CC">
              <w:rPr>
                <w:b/>
                <w:lang w:val="tr-TR"/>
              </w:rPr>
              <w:t>Kısmen</w:t>
            </w:r>
          </w:p>
        </w:tc>
        <w:tc>
          <w:tcPr>
            <w:tcW w:w="1020" w:type="dxa"/>
            <w:shd w:val="clear" w:color="auto" w:fill="F2F2F2"/>
          </w:tcPr>
          <w:p w14:paraId="5B1604C2" w14:textId="77777777" w:rsidR="00675879" w:rsidRPr="007B64CC" w:rsidRDefault="00EB2A14">
            <w:pPr>
              <w:jc w:val="center"/>
              <w:rPr>
                <w:lang w:val="tr-TR"/>
              </w:rPr>
            </w:pPr>
            <w:r w:rsidRPr="007B64CC">
              <w:rPr>
                <w:b/>
                <w:lang w:val="tr-TR"/>
              </w:rPr>
              <w:t>Uygun</w:t>
            </w:r>
            <w:r w:rsidRPr="007B64CC">
              <w:rPr>
                <w:b/>
                <w:lang w:val="tr-TR"/>
              </w:rPr>
              <w:br/>
              <w:t>Değil</w:t>
            </w:r>
          </w:p>
        </w:tc>
        <w:tc>
          <w:tcPr>
            <w:tcW w:w="1417" w:type="dxa"/>
            <w:shd w:val="clear" w:color="auto" w:fill="F2F2F2"/>
          </w:tcPr>
          <w:p w14:paraId="76C15FDD" w14:textId="46C79A35" w:rsidR="00675879" w:rsidRPr="007B64CC" w:rsidRDefault="00EB2A14">
            <w:pPr>
              <w:jc w:val="center"/>
              <w:rPr>
                <w:lang w:val="tr-TR"/>
              </w:rPr>
            </w:pPr>
            <w:r w:rsidRPr="007B64CC">
              <w:rPr>
                <w:b/>
                <w:lang w:val="tr-TR"/>
              </w:rPr>
              <w:t>Not / Puan</w:t>
            </w:r>
            <w:r w:rsidRPr="007B64CC">
              <w:rPr>
                <w:b/>
                <w:lang w:val="tr-TR"/>
              </w:rPr>
              <w:br/>
              <w:t>(0-</w:t>
            </w:r>
            <w:r w:rsidR="00B566A1" w:rsidRPr="007B64CC">
              <w:rPr>
                <w:b/>
                <w:lang w:val="tr-TR"/>
              </w:rPr>
              <w:t>100</w:t>
            </w:r>
            <w:r w:rsidRPr="007B64CC">
              <w:rPr>
                <w:b/>
                <w:lang w:val="tr-TR"/>
              </w:rPr>
              <w:t>)</w:t>
            </w:r>
          </w:p>
        </w:tc>
      </w:tr>
      <w:tr w:rsidR="00675879" w:rsidRPr="00683DFF" w14:paraId="484E8F7C" w14:textId="77777777" w:rsidTr="007F249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338D7E21" w14:textId="77777777" w:rsidR="00675879" w:rsidRPr="007B64CC" w:rsidRDefault="00EB2A14" w:rsidP="007B64CC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1</w:t>
            </w:r>
          </w:p>
        </w:tc>
        <w:tc>
          <w:tcPr>
            <w:tcW w:w="6860" w:type="dxa"/>
            <w:vAlign w:val="center"/>
          </w:tcPr>
          <w:p w14:paraId="562C840A" w14:textId="2F59E2A7" w:rsidR="00675879" w:rsidRPr="007B64CC" w:rsidRDefault="000A0468" w:rsidP="007B64CC">
            <w:pPr>
              <w:rPr>
                <w:b/>
                <w:bCs/>
                <w:szCs w:val="24"/>
                <w:lang w:val="tr-TR"/>
              </w:rPr>
            </w:pPr>
            <w:r w:rsidRPr="007B64CC">
              <w:rPr>
                <w:b/>
                <w:bCs/>
                <w:szCs w:val="24"/>
                <w:lang w:val="tr-TR"/>
              </w:rPr>
              <w:t xml:space="preserve">Yönergede </w:t>
            </w:r>
            <w:r w:rsidR="007B64CC" w:rsidRPr="007B64CC">
              <w:rPr>
                <w:b/>
                <w:bCs/>
                <w:szCs w:val="24"/>
                <w:lang w:val="tr-TR"/>
              </w:rPr>
              <w:t>Yazan Maddelere Uygunluk</w:t>
            </w:r>
          </w:p>
        </w:tc>
        <w:tc>
          <w:tcPr>
            <w:tcW w:w="907" w:type="dxa"/>
          </w:tcPr>
          <w:p w14:paraId="04D25B7D" w14:textId="7B425A9E" w:rsidR="00675879" w:rsidRPr="00683DFF" w:rsidRDefault="00675879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150C7473" w14:textId="545E954B" w:rsidR="00675879" w:rsidRPr="00683DFF" w:rsidRDefault="00675879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19DC0F6F" w14:textId="43D1D1EA" w:rsidR="00675879" w:rsidRPr="00683DFF" w:rsidRDefault="00675879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3087C2EC" w14:textId="77777777" w:rsidR="00675879" w:rsidRDefault="00675879">
            <w:pPr>
              <w:rPr>
                <w:lang w:val="tr-TR"/>
              </w:rPr>
            </w:pPr>
          </w:p>
          <w:p w14:paraId="2A48DCE2" w14:textId="64C737ED" w:rsidR="000A0468" w:rsidRPr="00683DFF" w:rsidRDefault="000A0468">
            <w:pPr>
              <w:rPr>
                <w:lang w:val="tr-TR"/>
              </w:rPr>
            </w:pPr>
          </w:p>
        </w:tc>
      </w:tr>
      <w:tr w:rsidR="007F2490" w:rsidRPr="00683DFF" w14:paraId="12C3972C" w14:textId="77777777" w:rsidTr="007F249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08E36988" w14:textId="77777777" w:rsidR="007F2490" w:rsidRPr="007B64CC" w:rsidRDefault="007F2490" w:rsidP="007F2490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2</w:t>
            </w:r>
          </w:p>
        </w:tc>
        <w:tc>
          <w:tcPr>
            <w:tcW w:w="6860" w:type="dxa"/>
            <w:vAlign w:val="center"/>
          </w:tcPr>
          <w:p w14:paraId="175445F3" w14:textId="5A012818" w:rsidR="007F2490" w:rsidRPr="007B64CC" w:rsidRDefault="00950741" w:rsidP="007F2490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 xml:space="preserve">Araştırma ve Hazırlık </w:t>
            </w:r>
          </w:p>
        </w:tc>
        <w:tc>
          <w:tcPr>
            <w:tcW w:w="907" w:type="dxa"/>
          </w:tcPr>
          <w:p w14:paraId="170C2FF4" w14:textId="3B9B6AD7" w:rsidR="007F2490" w:rsidRPr="00683DFF" w:rsidRDefault="007F2490" w:rsidP="007F2490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499871B7" w14:textId="4B923A42" w:rsidR="007F2490" w:rsidRPr="00683DFF" w:rsidRDefault="007F2490" w:rsidP="007F2490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784F5DA8" w14:textId="636ED2FA" w:rsidR="007F2490" w:rsidRPr="00683DFF" w:rsidRDefault="007F2490" w:rsidP="007F2490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17C8F09E" w14:textId="3B67C1AA" w:rsidR="007F2490" w:rsidRPr="00683DFF" w:rsidRDefault="007F2490" w:rsidP="007F2490">
            <w:pPr>
              <w:rPr>
                <w:lang w:val="tr-TR"/>
              </w:rPr>
            </w:pPr>
          </w:p>
        </w:tc>
      </w:tr>
      <w:tr w:rsidR="00950741" w:rsidRPr="00683DFF" w14:paraId="3575C4B1" w14:textId="77777777" w:rsidTr="007F249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748B282E" w14:textId="77777777" w:rsidR="00950741" w:rsidRPr="007B64CC" w:rsidRDefault="00950741" w:rsidP="00950741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3</w:t>
            </w:r>
          </w:p>
        </w:tc>
        <w:tc>
          <w:tcPr>
            <w:tcW w:w="6860" w:type="dxa"/>
            <w:vAlign w:val="center"/>
          </w:tcPr>
          <w:p w14:paraId="19916B91" w14:textId="6F6BFB4D" w:rsidR="00950741" w:rsidRPr="007B64CC" w:rsidRDefault="00950741" w:rsidP="00950741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Planlama ve Süreç Yönetimi</w:t>
            </w:r>
          </w:p>
        </w:tc>
        <w:tc>
          <w:tcPr>
            <w:tcW w:w="907" w:type="dxa"/>
          </w:tcPr>
          <w:p w14:paraId="7AD86114" w14:textId="053D585D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5A114070" w14:textId="1D739DA9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62E1F269" w14:textId="2DA099E9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32C8326F" w14:textId="77777777" w:rsidR="00950741" w:rsidRDefault="00950741" w:rsidP="00950741">
            <w:pPr>
              <w:rPr>
                <w:lang w:val="tr-TR"/>
              </w:rPr>
            </w:pPr>
          </w:p>
          <w:p w14:paraId="111D8B4D" w14:textId="29764845" w:rsidR="00950741" w:rsidRPr="00683DFF" w:rsidRDefault="00950741" w:rsidP="00950741">
            <w:pPr>
              <w:rPr>
                <w:lang w:val="tr-TR"/>
              </w:rPr>
            </w:pPr>
          </w:p>
        </w:tc>
      </w:tr>
      <w:tr w:rsidR="00950741" w:rsidRPr="00683DFF" w14:paraId="5D1355B9" w14:textId="77777777" w:rsidTr="007F249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02078B3A" w14:textId="77777777" w:rsidR="00950741" w:rsidRPr="007B64CC" w:rsidRDefault="00950741" w:rsidP="00950741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4</w:t>
            </w:r>
          </w:p>
        </w:tc>
        <w:tc>
          <w:tcPr>
            <w:tcW w:w="6860" w:type="dxa"/>
            <w:vAlign w:val="center"/>
          </w:tcPr>
          <w:p w14:paraId="7674EA23" w14:textId="1C949AD5" w:rsidR="00950741" w:rsidRPr="007B64CC" w:rsidRDefault="00950741" w:rsidP="00950741">
            <w:pPr>
              <w:rPr>
                <w:b/>
                <w:bCs/>
                <w:szCs w:val="24"/>
                <w:lang w:val="tr-TR"/>
              </w:rPr>
            </w:pPr>
            <w:r w:rsidRPr="007B64CC">
              <w:rPr>
                <w:b/>
                <w:bCs/>
                <w:szCs w:val="24"/>
                <w:lang w:val="tr-TR"/>
              </w:rPr>
              <w:t>Özgünlük</w:t>
            </w:r>
          </w:p>
        </w:tc>
        <w:tc>
          <w:tcPr>
            <w:tcW w:w="907" w:type="dxa"/>
          </w:tcPr>
          <w:p w14:paraId="7E473826" w14:textId="3E0427FB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0D420F41" w14:textId="777426DF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3A4FF76C" w14:textId="407EA279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4E5615EC" w14:textId="77777777" w:rsidR="00950741" w:rsidRDefault="00950741" w:rsidP="00950741">
            <w:pPr>
              <w:rPr>
                <w:lang w:val="tr-TR"/>
              </w:rPr>
            </w:pPr>
          </w:p>
          <w:p w14:paraId="28D3B6AA" w14:textId="2BF379C2" w:rsidR="00950741" w:rsidRPr="00683DFF" w:rsidRDefault="00950741" w:rsidP="00950741">
            <w:pPr>
              <w:rPr>
                <w:lang w:val="tr-TR"/>
              </w:rPr>
            </w:pPr>
          </w:p>
        </w:tc>
      </w:tr>
      <w:tr w:rsidR="00950741" w:rsidRPr="00683DFF" w14:paraId="374F6E90" w14:textId="77777777" w:rsidTr="007F249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49CC7C5D" w14:textId="77777777" w:rsidR="00950741" w:rsidRPr="007B64CC" w:rsidRDefault="00950741" w:rsidP="00950741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5</w:t>
            </w:r>
          </w:p>
        </w:tc>
        <w:tc>
          <w:tcPr>
            <w:tcW w:w="6860" w:type="dxa"/>
            <w:vAlign w:val="center"/>
          </w:tcPr>
          <w:p w14:paraId="44CBD3AD" w14:textId="0C049966" w:rsidR="00950741" w:rsidRPr="007B64CC" w:rsidRDefault="00950741" w:rsidP="00950741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 xml:space="preserve">Yaratıcılık </w:t>
            </w:r>
          </w:p>
        </w:tc>
        <w:tc>
          <w:tcPr>
            <w:tcW w:w="907" w:type="dxa"/>
          </w:tcPr>
          <w:p w14:paraId="5A847028" w14:textId="0D00ACEF" w:rsidR="00950741" w:rsidRPr="00683DFF" w:rsidRDefault="00950741" w:rsidP="00950741">
            <w:pPr>
              <w:rPr>
                <w:lang w:val="tr-TR"/>
              </w:rPr>
            </w:pPr>
          </w:p>
        </w:tc>
        <w:tc>
          <w:tcPr>
            <w:tcW w:w="907" w:type="dxa"/>
          </w:tcPr>
          <w:p w14:paraId="25CFA658" w14:textId="552BD113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2A2D4274" w14:textId="6DF6F6EE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5E97A92F" w14:textId="77777777" w:rsidR="00950741" w:rsidRDefault="00950741" w:rsidP="00950741">
            <w:pPr>
              <w:rPr>
                <w:lang w:val="tr-TR"/>
              </w:rPr>
            </w:pPr>
          </w:p>
          <w:p w14:paraId="255B36BB" w14:textId="4B539322" w:rsidR="00950741" w:rsidRPr="00683DFF" w:rsidRDefault="00950741" w:rsidP="00950741">
            <w:pPr>
              <w:rPr>
                <w:lang w:val="tr-TR"/>
              </w:rPr>
            </w:pPr>
          </w:p>
        </w:tc>
      </w:tr>
      <w:tr w:rsidR="00950741" w:rsidRPr="00683DFF" w14:paraId="0C192800" w14:textId="77777777" w:rsidTr="007F249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7D5160DA" w14:textId="77777777" w:rsidR="00950741" w:rsidRPr="007B64CC" w:rsidRDefault="00950741" w:rsidP="00950741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6</w:t>
            </w:r>
          </w:p>
        </w:tc>
        <w:tc>
          <w:tcPr>
            <w:tcW w:w="6860" w:type="dxa"/>
            <w:vAlign w:val="center"/>
          </w:tcPr>
          <w:p w14:paraId="35FD8388" w14:textId="277DA47D" w:rsidR="00950741" w:rsidRPr="007B64CC" w:rsidRDefault="00950741" w:rsidP="00950741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 xml:space="preserve">Tutarlılık ve Bütünlük  </w:t>
            </w:r>
          </w:p>
        </w:tc>
        <w:tc>
          <w:tcPr>
            <w:tcW w:w="907" w:type="dxa"/>
          </w:tcPr>
          <w:p w14:paraId="59ABC774" w14:textId="366C0BD0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2E0F9F2F" w14:textId="6A0DEE12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285A9316" w14:textId="33731BA1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35C971A2" w14:textId="18159979" w:rsidR="00950741" w:rsidRPr="00683DFF" w:rsidRDefault="00950741" w:rsidP="00950741">
            <w:pPr>
              <w:rPr>
                <w:lang w:val="tr-TR"/>
              </w:rPr>
            </w:pPr>
          </w:p>
        </w:tc>
      </w:tr>
      <w:tr w:rsidR="00950741" w:rsidRPr="00683DFF" w14:paraId="05F335C6" w14:textId="77777777" w:rsidTr="007F249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3C203ACD" w14:textId="77777777" w:rsidR="00950741" w:rsidRPr="007B64CC" w:rsidRDefault="00950741" w:rsidP="00950741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7</w:t>
            </w:r>
          </w:p>
        </w:tc>
        <w:tc>
          <w:tcPr>
            <w:tcW w:w="6860" w:type="dxa"/>
            <w:vAlign w:val="center"/>
          </w:tcPr>
          <w:p w14:paraId="3B7CAA28" w14:textId="1A1C1F5C" w:rsidR="00950741" w:rsidRPr="007B64CC" w:rsidRDefault="00950741" w:rsidP="00950741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 xml:space="preserve">Teknik Yeterlilik </w:t>
            </w:r>
          </w:p>
        </w:tc>
        <w:tc>
          <w:tcPr>
            <w:tcW w:w="907" w:type="dxa"/>
          </w:tcPr>
          <w:p w14:paraId="389898A6" w14:textId="61F7C953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5124E328" w14:textId="79F36D2F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0F2B60FB" w14:textId="0AB0A3D5" w:rsidR="00950741" w:rsidRPr="00683DFF" w:rsidRDefault="00950741" w:rsidP="00950741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0E3442CC" w14:textId="45E85FA9" w:rsidR="00950741" w:rsidRPr="00683DFF" w:rsidRDefault="00950741" w:rsidP="00950741">
            <w:pPr>
              <w:rPr>
                <w:lang w:val="tr-TR"/>
              </w:rPr>
            </w:pPr>
          </w:p>
        </w:tc>
      </w:tr>
      <w:tr w:rsidR="007F2490" w:rsidRPr="00683DFF" w14:paraId="4F7E31C9" w14:textId="77777777" w:rsidTr="007F2490">
        <w:trPr>
          <w:cantSplit/>
          <w:trHeight w:val="538"/>
          <w:jc w:val="center"/>
        </w:trPr>
        <w:tc>
          <w:tcPr>
            <w:tcW w:w="680" w:type="dxa"/>
            <w:vAlign w:val="center"/>
          </w:tcPr>
          <w:p w14:paraId="5E62A01B" w14:textId="77777777" w:rsidR="007F2490" w:rsidRPr="007B64CC" w:rsidRDefault="007F2490" w:rsidP="007F2490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8</w:t>
            </w:r>
          </w:p>
        </w:tc>
        <w:tc>
          <w:tcPr>
            <w:tcW w:w="6860" w:type="dxa"/>
            <w:vAlign w:val="center"/>
          </w:tcPr>
          <w:p w14:paraId="08A507F9" w14:textId="36D5906D" w:rsidR="007F2490" w:rsidRPr="007B64CC" w:rsidRDefault="00950741" w:rsidP="007F2490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Raporlama / Sunum</w:t>
            </w:r>
          </w:p>
        </w:tc>
        <w:tc>
          <w:tcPr>
            <w:tcW w:w="907" w:type="dxa"/>
          </w:tcPr>
          <w:p w14:paraId="3E2F9EF8" w14:textId="7CB58BC0" w:rsidR="007F2490" w:rsidRPr="00683DFF" w:rsidRDefault="007F2490" w:rsidP="007F2490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43F25CD2" w14:textId="5BBF343E" w:rsidR="007F2490" w:rsidRPr="00683DFF" w:rsidRDefault="007F2490" w:rsidP="007F2490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43DFBE21" w14:textId="51441327" w:rsidR="007F2490" w:rsidRPr="00683DFF" w:rsidRDefault="007F2490" w:rsidP="007F2490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798DC9A8" w14:textId="7CA3B8D6" w:rsidR="007F2490" w:rsidRPr="00683DFF" w:rsidRDefault="007F2490" w:rsidP="007F2490">
            <w:pPr>
              <w:rPr>
                <w:lang w:val="tr-TR"/>
              </w:rPr>
            </w:pPr>
          </w:p>
        </w:tc>
      </w:tr>
    </w:tbl>
    <w:p w14:paraId="0CD39F73" w14:textId="06DD94B0" w:rsidR="00675879" w:rsidRPr="00683DFF" w:rsidRDefault="00EB2A14">
      <w:pPr>
        <w:spacing w:before="160" w:after="80"/>
        <w:rPr>
          <w:lang w:val="tr-TR"/>
        </w:rPr>
      </w:pPr>
      <w:r w:rsidRPr="00683DFF">
        <w:rPr>
          <w:b/>
          <w:sz w:val="24"/>
          <w:lang w:val="tr-TR"/>
        </w:rPr>
        <w:t>C) Genel Değerlendirme ve İmzalar</w:t>
      </w:r>
    </w:p>
    <w:p w14:paraId="2D98B9BF" w14:textId="63E6BBE5" w:rsidR="00675879" w:rsidRPr="00683DFF" w:rsidRDefault="00EB2A14">
      <w:pPr>
        <w:spacing w:after="120"/>
        <w:rPr>
          <w:lang w:val="tr-TR"/>
        </w:rPr>
      </w:pPr>
      <w:r w:rsidRPr="00683DFF">
        <w:rPr>
          <w:b/>
          <w:lang w:val="tr-TR"/>
        </w:rPr>
        <w:t xml:space="preserve">Genel Not (varsa): </w:t>
      </w:r>
      <w:r w:rsidRPr="00683DFF">
        <w:rPr>
          <w:lang w:val="tr-TR"/>
        </w:rPr>
        <w:t>___/ 100</w:t>
      </w:r>
    </w:p>
    <w:p w14:paraId="37C47587" w14:textId="663784E0" w:rsidR="00116B9D" w:rsidRDefault="00EB2A14" w:rsidP="00116B9D">
      <w:pPr>
        <w:spacing w:after="40"/>
        <w:rPr>
          <w:lang w:val="tr-TR"/>
        </w:rPr>
      </w:pPr>
      <w:r w:rsidRPr="00683DFF">
        <w:rPr>
          <w:b/>
          <w:lang w:val="tr-TR"/>
        </w:rPr>
        <w:t>Genel Değerlendirme / Açıklamalar:</w:t>
      </w:r>
      <w:r w:rsidR="00116B9D" w:rsidRPr="00116B9D">
        <w:rPr>
          <w:lang w:val="tr-TR"/>
        </w:rPr>
        <w:t xml:space="preserve"> </w:t>
      </w:r>
      <w:r w:rsidR="00116B9D" w:rsidRPr="00683DFF">
        <w:rPr>
          <w:lang w:val="tr-TR"/>
        </w:rPr>
        <w:t>________________________________________________________________________________________________________________________________________________________________________________</w:t>
      </w:r>
    </w:p>
    <w:p w14:paraId="1D8A5CDB" w14:textId="77777777" w:rsidR="00116B9D" w:rsidRPr="00116B9D" w:rsidRDefault="00116B9D" w:rsidP="00116B9D">
      <w:pPr>
        <w:spacing w:after="40"/>
        <w:rPr>
          <w:b/>
          <w:lang w:val="tr-TR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12"/>
        <w:gridCol w:w="3912"/>
        <w:gridCol w:w="3912"/>
      </w:tblGrid>
      <w:tr w:rsidR="00675879" w:rsidRPr="00683DFF" w14:paraId="1F1EDF1D" w14:textId="77777777">
        <w:trPr>
          <w:cantSplit/>
          <w:jc w:val="center"/>
        </w:trPr>
        <w:tc>
          <w:tcPr>
            <w:tcW w:w="3912" w:type="dxa"/>
            <w:shd w:val="clear" w:color="auto" w:fill="D9E1F2"/>
          </w:tcPr>
          <w:p w14:paraId="1218680D" w14:textId="680147C6" w:rsidR="00675879" w:rsidRPr="00992EE4" w:rsidRDefault="00992EE4" w:rsidP="00992EE4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Jüri Üyesi 1</w:t>
            </w:r>
            <w:r w:rsidR="00476797" w:rsidRPr="00683DFF">
              <w:rPr>
                <w:b/>
                <w:lang w:val="tr-TR"/>
              </w:rPr>
              <w:t xml:space="preserve"> </w:t>
            </w:r>
            <w:r w:rsidR="00EB2A14" w:rsidRPr="00683DFF">
              <w:rPr>
                <w:lang w:val="tr-TR"/>
              </w:rPr>
              <w:br/>
            </w:r>
            <w:r w:rsidR="00EB2A14" w:rsidRPr="00683DFF">
              <w:rPr>
                <w:lang w:val="tr-TR"/>
              </w:rPr>
              <w:br/>
              <w:t>________________________</w:t>
            </w:r>
            <w:r w:rsidR="00EB2A14" w:rsidRPr="00683DFF">
              <w:rPr>
                <w:lang w:val="tr-TR"/>
              </w:rPr>
              <w:br/>
            </w:r>
          </w:p>
        </w:tc>
        <w:tc>
          <w:tcPr>
            <w:tcW w:w="3912" w:type="dxa"/>
            <w:shd w:val="clear" w:color="auto" w:fill="D9E1F2"/>
          </w:tcPr>
          <w:p w14:paraId="4D5C7B16" w14:textId="6D9586F2" w:rsidR="00675879" w:rsidRPr="00683DFF" w:rsidRDefault="00992EE4">
            <w:pPr>
              <w:jc w:val="center"/>
              <w:rPr>
                <w:lang w:val="tr-TR"/>
              </w:rPr>
            </w:pPr>
            <w:r>
              <w:rPr>
                <w:b/>
                <w:lang w:val="tr-TR"/>
              </w:rPr>
              <w:t>Jüri Üyesi 2</w:t>
            </w:r>
            <w:r w:rsidR="00EB2A14" w:rsidRPr="00683DFF">
              <w:rPr>
                <w:lang w:val="tr-TR"/>
              </w:rPr>
              <w:br/>
            </w:r>
            <w:r w:rsidR="00EB2A14" w:rsidRPr="00683DFF">
              <w:rPr>
                <w:lang w:val="tr-TR"/>
              </w:rPr>
              <w:br/>
              <w:t>________________________</w:t>
            </w:r>
            <w:r w:rsidR="00EB2A14" w:rsidRPr="00683DFF">
              <w:rPr>
                <w:lang w:val="tr-TR"/>
              </w:rPr>
              <w:br/>
            </w:r>
          </w:p>
        </w:tc>
        <w:tc>
          <w:tcPr>
            <w:tcW w:w="3912" w:type="dxa"/>
            <w:shd w:val="clear" w:color="auto" w:fill="D9E1F2"/>
          </w:tcPr>
          <w:p w14:paraId="6FEAD5F4" w14:textId="39374C3A" w:rsidR="00675879" w:rsidRPr="00683DFF" w:rsidRDefault="00992EE4">
            <w:pPr>
              <w:jc w:val="center"/>
              <w:rPr>
                <w:lang w:val="tr-TR"/>
              </w:rPr>
            </w:pPr>
            <w:r>
              <w:rPr>
                <w:b/>
                <w:lang w:val="tr-TR"/>
              </w:rPr>
              <w:t>Jüri Üyesi 3</w:t>
            </w:r>
            <w:r w:rsidR="00EB2A14" w:rsidRPr="00683DFF">
              <w:rPr>
                <w:lang w:val="tr-TR"/>
              </w:rPr>
              <w:br/>
            </w:r>
            <w:r w:rsidR="00EB2A14" w:rsidRPr="00683DFF">
              <w:rPr>
                <w:lang w:val="tr-TR"/>
              </w:rPr>
              <w:br/>
              <w:t>________________________</w:t>
            </w:r>
            <w:r w:rsidR="00EB2A14" w:rsidRPr="00683DFF">
              <w:rPr>
                <w:lang w:val="tr-TR"/>
              </w:rPr>
              <w:br/>
            </w:r>
          </w:p>
        </w:tc>
      </w:tr>
    </w:tbl>
    <w:p w14:paraId="52F7EA6E" w14:textId="0BE95B7A" w:rsidR="00754F57" w:rsidRDefault="00754F57">
      <w:pPr>
        <w:rPr>
          <w:lang w:val="tr-TR"/>
        </w:rPr>
      </w:pPr>
    </w:p>
    <w:p w14:paraId="144A1A7A" w14:textId="2EF40C39" w:rsidR="00754F57" w:rsidRDefault="00754F57" w:rsidP="00754F57">
      <w:pPr>
        <w:jc w:val="center"/>
        <w:rPr>
          <w:b/>
          <w:bCs/>
          <w:sz w:val="28"/>
          <w:szCs w:val="28"/>
          <w:lang w:val="tr-TR"/>
        </w:rPr>
      </w:pPr>
      <w:r w:rsidRPr="00754F57">
        <w:rPr>
          <w:b/>
          <w:bCs/>
          <w:sz w:val="28"/>
          <w:szCs w:val="28"/>
          <w:lang w:val="tr-TR"/>
        </w:rPr>
        <w:lastRenderedPageBreak/>
        <w:t>2) Bitirme Tezi Projeleri İçin Değerlendirme Formu</w:t>
      </w:r>
    </w:p>
    <w:p w14:paraId="7ECC4A72" w14:textId="77777777" w:rsidR="00754F57" w:rsidRPr="00683DFF" w:rsidRDefault="00754F57" w:rsidP="00754F57">
      <w:pPr>
        <w:spacing w:before="160" w:after="80"/>
        <w:rPr>
          <w:lang w:val="tr-TR"/>
        </w:rPr>
      </w:pPr>
      <w:r w:rsidRPr="00683DFF">
        <w:rPr>
          <w:b/>
          <w:sz w:val="24"/>
          <w:lang w:val="tr-TR"/>
        </w:rPr>
        <w:t>A) Öğrenci ve Proje Bilgileri</w:t>
      </w:r>
    </w:p>
    <w:tbl>
      <w:tblPr>
        <w:tblStyle w:val="TabloKlavuzu"/>
        <w:tblW w:w="10660" w:type="dxa"/>
        <w:jc w:val="center"/>
        <w:tblLayout w:type="fixed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754F57" w:rsidRPr="00683DFF" w14:paraId="6FAA5401" w14:textId="77777777" w:rsidTr="00D35260">
        <w:trPr>
          <w:trHeight w:val="857"/>
          <w:jc w:val="center"/>
        </w:trPr>
        <w:tc>
          <w:tcPr>
            <w:tcW w:w="2665" w:type="dxa"/>
          </w:tcPr>
          <w:p w14:paraId="7E50F165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>Öğrenci Adı Soyadı:</w:t>
            </w:r>
          </w:p>
          <w:p w14:paraId="0249A4CF" w14:textId="77777777" w:rsidR="00754F57" w:rsidRPr="00683DFF" w:rsidRDefault="00754F57" w:rsidP="00D35260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5E444914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Öğrenci No: </w:t>
            </w:r>
          </w:p>
          <w:p w14:paraId="7CB460BA" w14:textId="77777777" w:rsidR="00754F57" w:rsidRPr="00683DFF" w:rsidRDefault="00754F57" w:rsidP="00D35260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2EEFB5F5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Program/Bölüm: </w:t>
            </w:r>
          </w:p>
          <w:p w14:paraId="3D24518B" w14:textId="77777777" w:rsidR="00754F57" w:rsidRPr="00683DFF" w:rsidRDefault="00754F57" w:rsidP="00D35260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35591DA9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Yarıyıl: </w:t>
            </w:r>
          </w:p>
          <w:p w14:paraId="36D39FE8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  <w:tr w:rsidR="00754F57" w:rsidRPr="00683DFF" w14:paraId="53D91D1A" w14:textId="77777777" w:rsidTr="00D35260">
        <w:trPr>
          <w:trHeight w:val="857"/>
          <w:jc w:val="center"/>
        </w:trPr>
        <w:tc>
          <w:tcPr>
            <w:tcW w:w="2665" w:type="dxa"/>
          </w:tcPr>
          <w:p w14:paraId="7465AA90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Proje Türü: </w:t>
            </w:r>
          </w:p>
          <w:p w14:paraId="7B4D4E6B" w14:textId="77777777" w:rsidR="00754F57" w:rsidRPr="00683DFF" w:rsidRDefault="00754F57" w:rsidP="00D35260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5FC665AA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Teslim Tarihi: </w:t>
            </w:r>
          </w:p>
          <w:p w14:paraId="59372244" w14:textId="77777777" w:rsidR="00754F57" w:rsidRPr="00683DFF" w:rsidRDefault="00754F57" w:rsidP="00D35260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332A800B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Danışman: </w:t>
            </w:r>
          </w:p>
          <w:p w14:paraId="007EEAB6" w14:textId="77777777" w:rsidR="00754F57" w:rsidRPr="00683DFF" w:rsidRDefault="00754F57" w:rsidP="00D35260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1FFEEAE3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Ders Kodu: </w:t>
            </w:r>
          </w:p>
          <w:p w14:paraId="1185C4BC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  <w:tr w:rsidR="00754F57" w:rsidRPr="00683DFF" w14:paraId="5CC95401" w14:textId="77777777" w:rsidTr="00D35260">
        <w:trPr>
          <w:trHeight w:val="857"/>
          <w:jc w:val="center"/>
        </w:trPr>
        <w:tc>
          <w:tcPr>
            <w:tcW w:w="2665" w:type="dxa"/>
          </w:tcPr>
          <w:p w14:paraId="4B3E4480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Jüri Üyesi 1: </w:t>
            </w:r>
          </w:p>
          <w:p w14:paraId="2ED6C0C3" w14:textId="77777777" w:rsidR="00754F57" w:rsidRPr="00683DFF" w:rsidRDefault="00754F57" w:rsidP="00D35260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7FADBFA5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Jüri Üyesi 2: </w:t>
            </w:r>
          </w:p>
          <w:p w14:paraId="479E0FBB" w14:textId="77777777" w:rsidR="00754F57" w:rsidRPr="00683DFF" w:rsidRDefault="00754F57" w:rsidP="00D35260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15CE5D44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Jüri Üyesi 3: </w:t>
            </w:r>
          </w:p>
          <w:p w14:paraId="28DCB57F" w14:textId="77777777" w:rsidR="00754F57" w:rsidRPr="00683DFF" w:rsidRDefault="00754F57" w:rsidP="00D35260">
            <w:pPr>
              <w:rPr>
                <w:lang w:val="tr-TR"/>
              </w:rPr>
            </w:pPr>
          </w:p>
        </w:tc>
        <w:tc>
          <w:tcPr>
            <w:tcW w:w="2665" w:type="dxa"/>
          </w:tcPr>
          <w:p w14:paraId="362BA107" w14:textId="77777777" w:rsidR="00754F57" w:rsidRDefault="00754F57" w:rsidP="00D35260">
            <w:pPr>
              <w:rPr>
                <w:b/>
                <w:lang w:val="tr-TR"/>
              </w:rPr>
            </w:pPr>
            <w:r w:rsidRPr="00683DFF">
              <w:rPr>
                <w:b/>
                <w:lang w:val="tr-TR"/>
              </w:rPr>
              <w:t xml:space="preserve">Sunum Tarihi: </w:t>
            </w:r>
          </w:p>
          <w:p w14:paraId="42CD65DB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</w:tbl>
    <w:p w14:paraId="750D5EDF" w14:textId="0B15D58A" w:rsidR="00754F57" w:rsidRPr="00683DFF" w:rsidRDefault="008E1C79" w:rsidP="00754F57">
      <w:pPr>
        <w:spacing w:before="160" w:after="80"/>
        <w:rPr>
          <w:lang w:val="tr-TR"/>
        </w:rPr>
      </w:pPr>
      <w:r>
        <w:rPr>
          <w:b/>
          <w:sz w:val="24"/>
          <w:lang w:val="tr-TR"/>
        </w:rPr>
        <w:t>B</w:t>
      </w:r>
      <w:r w:rsidR="00754F57" w:rsidRPr="00683DFF">
        <w:rPr>
          <w:b/>
          <w:sz w:val="24"/>
          <w:lang w:val="tr-TR"/>
        </w:rPr>
        <w:t>) Kriter Bazlı Değerlendirme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6860"/>
        <w:gridCol w:w="907"/>
        <w:gridCol w:w="907"/>
        <w:gridCol w:w="1020"/>
        <w:gridCol w:w="1417"/>
      </w:tblGrid>
      <w:tr w:rsidR="00754F57" w:rsidRPr="00683DFF" w14:paraId="47039EBD" w14:textId="77777777" w:rsidTr="00D35260">
        <w:trPr>
          <w:cantSplit/>
          <w:tblHeader/>
          <w:jc w:val="center"/>
        </w:trPr>
        <w:tc>
          <w:tcPr>
            <w:tcW w:w="680" w:type="dxa"/>
            <w:shd w:val="clear" w:color="auto" w:fill="F2F2F2"/>
          </w:tcPr>
          <w:p w14:paraId="1CFD8D65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  <w:r w:rsidRPr="00683DFF">
              <w:rPr>
                <w:b/>
                <w:lang w:val="tr-TR"/>
              </w:rPr>
              <w:t>No</w:t>
            </w:r>
          </w:p>
        </w:tc>
        <w:tc>
          <w:tcPr>
            <w:tcW w:w="6860" w:type="dxa"/>
            <w:shd w:val="clear" w:color="auto" w:fill="F2F2F2"/>
          </w:tcPr>
          <w:p w14:paraId="4626233F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  <w:r w:rsidRPr="007B64CC">
              <w:rPr>
                <w:b/>
                <w:sz w:val="24"/>
                <w:szCs w:val="24"/>
                <w:lang w:val="tr-TR"/>
              </w:rPr>
              <w:t>Kriterler</w:t>
            </w:r>
          </w:p>
        </w:tc>
        <w:tc>
          <w:tcPr>
            <w:tcW w:w="907" w:type="dxa"/>
            <w:shd w:val="clear" w:color="auto" w:fill="F2F2F2"/>
          </w:tcPr>
          <w:p w14:paraId="402313A2" w14:textId="77777777" w:rsidR="00754F57" w:rsidRPr="007B64CC" w:rsidRDefault="00754F57" w:rsidP="00D35260">
            <w:pPr>
              <w:jc w:val="center"/>
              <w:rPr>
                <w:lang w:val="tr-TR"/>
              </w:rPr>
            </w:pPr>
            <w:r w:rsidRPr="007B64CC">
              <w:rPr>
                <w:b/>
                <w:lang w:val="tr-TR"/>
              </w:rPr>
              <w:t>Uygun</w:t>
            </w:r>
          </w:p>
        </w:tc>
        <w:tc>
          <w:tcPr>
            <w:tcW w:w="907" w:type="dxa"/>
            <w:shd w:val="clear" w:color="auto" w:fill="F2F2F2"/>
          </w:tcPr>
          <w:p w14:paraId="1CB50F56" w14:textId="77777777" w:rsidR="00754F57" w:rsidRPr="007B64CC" w:rsidRDefault="00754F57" w:rsidP="00D35260">
            <w:pPr>
              <w:jc w:val="center"/>
              <w:rPr>
                <w:lang w:val="tr-TR"/>
              </w:rPr>
            </w:pPr>
            <w:r w:rsidRPr="007B64CC">
              <w:rPr>
                <w:b/>
                <w:lang w:val="tr-TR"/>
              </w:rPr>
              <w:t>Kısmen</w:t>
            </w:r>
          </w:p>
        </w:tc>
        <w:tc>
          <w:tcPr>
            <w:tcW w:w="1020" w:type="dxa"/>
            <w:shd w:val="clear" w:color="auto" w:fill="F2F2F2"/>
          </w:tcPr>
          <w:p w14:paraId="691A15C7" w14:textId="77777777" w:rsidR="00754F57" w:rsidRPr="007B64CC" w:rsidRDefault="00754F57" w:rsidP="00D35260">
            <w:pPr>
              <w:jc w:val="center"/>
              <w:rPr>
                <w:lang w:val="tr-TR"/>
              </w:rPr>
            </w:pPr>
            <w:r w:rsidRPr="007B64CC">
              <w:rPr>
                <w:b/>
                <w:lang w:val="tr-TR"/>
              </w:rPr>
              <w:t>Uygun</w:t>
            </w:r>
            <w:r w:rsidRPr="007B64CC">
              <w:rPr>
                <w:b/>
                <w:lang w:val="tr-TR"/>
              </w:rPr>
              <w:br/>
              <w:t>Değil</w:t>
            </w:r>
          </w:p>
        </w:tc>
        <w:tc>
          <w:tcPr>
            <w:tcW w:w="1417" w:type="dxa"/>
            <w:shd w:val="clear" w:color="auto" w:fill="F2F2F2"/>
          </w:tcPr>
          <w:p w14:paraId="28C274B2" w14:textId="77777777" w:rsidR="00754F57" w:rsidRPr="007B64CC" w:rsidRDefault="00754F57" w:rsidP="00D35260">
            <w:pPr>
              <w:jc w:val="center"/>
              <w:rPr>
                <w:lang w:val="tr-TR"/>
              </w:rPr>
            </w:pPr>
            <w:r w:rsidRPr="007B64CC">
              <w:rPr>
                <w:b/>
                <w:lang w:val="tr-TR"/>
              </w:rPr>
              <w:t>Not / Puan</w:t>
            </w:r>
            <w:r w:rsidRPr="007B64CC">
              <w:rPr>
                <w:b/>
                <w:lang w:val="tr-TR"/>
              </w:rPr>
              <w:br/>
              <w:t>(0-100)</w:t>
            </w:r>
          </w:p>
        </w:tc>
      </w:tr>
      <w:tr w:rsidR="00754F57" w:rsidRPr="00683DFF" w14:paraId="2415E95F" w14:textId="77777777" w:rsidTr="00D3526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70ED9CD6" w14:textId="77777777" w:rsidR="00754F57" w:rsidRPr="007B64CC" w:rsidRDefault="00754F57" w:rsidP="00D35260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1</w:t>
            </w:r>
          </w:p>
        </w:tc>
        <w:tc>
          <w:tcPr>
            <w:tcW w:w="6860" w:type="dxa"/>
            <w:vAlign w:val="center"/>
          </w:tcPr>
          <w:p w14:paraId="66A6B853" w14:textId="440EB85F" w:rsidR="00754F57" w:rsidRPr="007B64CC" w:rsidRDefault="00754F57" w:rsidP="00D35260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Araştırma Yönteminin</w:t>
            </w:r>
            <w:r w:rsidR="00E14630">
              <w:rPr>
                <w:b/>
                <w:bCs/>
                <w:szCs w:val="24"/>
                <w:lang w:val="tr-TR"/>
              </w:rPr>
              <w:t xml:space="preserve"> (Metodoloji)</w:t>
            </w:r>
            <w:r>
              <w:rPr>
                <w:b/>
                <w:bCs/>
                <w:szCs w:val="24"/>
                <w:lang w:val="tr-TR"/>
              </w:rPr>
              <w:t xml:space="preserve"> Tutarlılığı ve Uygulanışı</w:t>
            </w:r>
          </w:p>
        </w:tc>
        <w:tc>
          <w:tcPr>
            <w:tcW w:w="907" w:type="dxa"/>
          </w:tcPr>
          <w:p w14:paraId="24FA284A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2BE85415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0AEE821F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7B02A697" w14:textId="77777777" w:rsidR="00754F57" w:rsidRDefault="00754F57" w:rsidP="00D35260">
            <w:pPr>
              <w:rPr>
                <w:lang w:val="tr-TR"/>
              </w:rPr>
            </w:pPr>
          </w:p>
          <w:p w14:paraId="2FBDEC10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  <w:tr w:rsidR="00754F57" w:rsidRPr="00683DFF" w14:paraId="2696613D" w14:textId="77777777" w:rsidTr="00D3526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77A6A6E4" w14:textId="77777777" w:rsidR="00754F57" w:rsidRPr="007B64CC" w:rsidRDefault="00754F57" w:rsidP="00D35260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2</w:t>
            </w:r>
          </w:p>
        </w:tc>
        <w:tc>
          <w:tcPr>
            <w:tcW w:w="6860" w:type="dxa"/>
            <w:vAlign w:val="center"/>
          </w:tcPr>
          <w:p w14:paraId="4F5D80AC" w14:textId="0400FAC5" w:rsidR="00754F57" w:rsidRPr="007B64CC" w:rsidRDefault="00754F57" w:rsidP="00D35260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Bitirme Tezi Başlığı ve İçeriğin Uyumu</w:t>
            </w:r>
          </w:p>
        </w:tc>
        <w:tc>
          <w:tcPr>
            <w:tcW w:w="907" w:type="dxa"/>
          </w:tcPr>
          <w:p w14:paraId="511E2C76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0D9C8CE0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49D53754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13B87613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  <w:tr w:rsidR="00754F57" w:rsidRPr="00683DFF" w14:paraId="033F4301" w14:textId="77777777" w:rsidTr="00D3526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721D2CAF" w14:textId="77777777" w:rsidR="00754F57" w:rsidRPr="007B64CC" w:rsidRDefault="00754F57" w:rsidP="00D35260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3</w:t>
            </w:r>
          </w:p>
        </w:tc>
        <w:tc>
          <w:tcPr>
            <w:tcW w:w="6860" w:type="dxa"/>
            <w:vAlign w:val="center"/>
          </w:tcPr>
          <w:p w14:paraId="6448395F" w14:textId="71DAC92F" w:rsidR="00754F57" w:rsidRPr="007B64CC" w:rsidRDefault="00754F57" w:rsidP="00D35260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Literatürün Yeterliliği</w:t>
            </w:r>
          </w:p>
        </w:tc>
        <w:tc>
          <w:tcPr>
            <w:tcW w:w="907" w:type="dxa"/>
          </w:tcPr>
          <w:p w14:paraId="41CDDED5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11EA6BBF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6934341C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12BFF915" w14:textId="77777777" w:rsidR="00754F57" w:rsidRDefault="00754F57" w:rsidP="00D35260">
            <w:pPr>
              <w:rPr>
                <w:lang w:val="tr-TR"/>
              </w:rPr>
            </w:pPr>
          </w:p>
          <w:p w14:paraId="69C3451C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  <w:tr w:rsidR="00754F57" w:rsidRPr="00683DFF" w14:paraId="3EDEE316" w14:textId="77777777" w:rsidTr="00D3526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2CFA2C32" w14:textId="77777777" w:rsidR="00754F57" w:rsidRPr="007B64CC" w:rsidRDefault="00754F57" w:rsidP="00D35260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4</w:t>
            </w:r>
          </w:p>
        </w:tc>
        <w:tc>
          <w:tcPr>
            <w:tcW w:w="6860" w:type="dxa"/>
            <w:vAlign w:val="center"/>
          </w:tcPr>
          <w:p w14:paraId="147E41CD" w14:textId="6AFE6185" w:rsidR="00754F57" w:rsidRPr="007B64CC" w:rsidRDefault="00754F57" w:rsidP="00D35260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Veri Toplama ve Analizi</w:t>
            </w:r>
          </w:p>
        </w:tc>
        <w:tc>
          <w:tcPr>
            <w:tcW w:w="907" w:type="dxa"/>
          </w:tcPr>
          <w:p w14:paraId="4AAF1277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39643387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541982C8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71BB0A18" w14:textId="77777777" w:rsidR="00754F57" w:rsidRDefault="00754F57" w:rsidP="00D35260">
            <w:pPr>
              <w:rPr>
                <w:lang w:val="tr-TR"/>
              </w:rPr>
            </w:pPr>
          </w:p>
          <w:p w14:paraId="2F7F39F3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  <w:tr w:rsidR="00754F57" w:rsidRPr="00683DFF" w14:paraId="5D34D7BA" w14:textId="77777777" w:rsidTr="00D3526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07BAAB99" w14:textId="77777777" w:rsidR="00754F57" w:rsidRPr="007B64CC" w:rsidRDefault="00754F57" w:rsidP="00D35260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5</w:t>
            </w:r>
          </w:p>
        </w:tc>
        <w:tc>
          <w:tcPr>
            <w:tcW w:w="6860" w:type="dxa"/>
            <w:vAlign w:val="center"/>
          </w:tcPr>
          <w:p w14:paraId="1F55AF93" w14:textId="3E557A5F" w:rsidR="00754F57" w:rsidRPr="007B64CC" w:rsidRDefault="00754F57" w:rsidP="00D35260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Akademik Dil</w:t>
            </w:r>
          </w:p>
        </w:tc>
        <w:tc>
          <w:tcPr>
            <w:tcW w:w="907" w:type="dxa"/>
          </w:tcPr>
          <w:p w14:paraId="353D6D93" w14:textId="77777777" w:rsidR="00754F57" w:rsidRPr="00683DFF" w:rsidRDefault="00754F57" w:rsidP="00D35260">
            <w:pPr>
              <w:rPr>
                <w:lang w:val="tr-TR"/>
              </w:rPr>
            </w:pPr>
          </w:p>
        </w:tc>
        <w:tc>
          <w:tcPr>
            <w:tcW w:w="907" w:type="dxa"/>
          </w:tcPr>
          <w:p w14:paraId="10A16BB5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1BADC749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74C30EC3" w14:textId="77777777" w:rsidR="00754F57" w:rsidRDefault="00754F57" w:rsidP="00D35260">
            <w:pPr>
              <w:rPr>
                <w:lang w:val="tr-TR"/>
              </w:rPr>
            </w:pPr>
          </w:p>
          <w:p w14:paraId="7A1A4779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  <w:tr w:rsidR="00754F57" w:rsidRPr="00683DFF" w14:paraId="1988D8EB" w14:textId="77777777" w:rsidTr="00D3526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4F44F4A1" w14:textId="77777777" w:rsidR="00754F57" w:rsidRPr="007B64CC" w:rsidRDefault="00754F57" w:rsidP="00D35260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6</w:t>
            </w:r>
          </w:p>
        </w:tc>
        <w:tc>
          <w:tcPr>
            <w:tcW w:w="6860" w:type="dxa"/>
            <w:vAlign w:val="center"/>
          </w:tcPr>
          <w:p w14:paraId="23699A35" w14:textId="56BE1EF6" w:rsidR="00754F57" w:rsidRPr="007B64CC" w:rsidRDefault="00754F57" w:rsidP="00D35260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A</w:t>
            </w:r>
            <w:r w:rsidR="00CD28F5">
              <w:rPr>
                <w:b/>
                <w:bCs/>
                <w:szCs w:val="24"/>
                <w:lang w:val="tr-TR"/>
              </w:rPr>
              <w:t xml:space="preserve">kademik Yazım </w:t>
            </w:r>
            <w:r w:rsidR="00950741">
              <w:rPr>
                <w:b/>
                <w:bCs/>
                <w:szCs w:val="24"/>
                <w:lang w:val="tr-TR"/>
              </w:rPr>
              <w:t>Kurallarına</w:t>
            </w:r>
            <w:r w:rsidR="00CD28F5">
              <w:rPr>
                <w:b/>
                <w:bCs/>
                <w:szCs w:val="24"/>
                <w:lang w:val="tr-TR"/>
              </w:rPr>
              <w:t xml:space="preserve"> Uygunluk</w:t>
            </w:r>
          </w:p>
        </w:tc>
        <w:tc>
          <w:tcPr>
            <w:tcW w:w="907" w:type="dxa"/>
          </w:tcPr>
          <w:p w14:paraId="254DB54D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313120D7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44C5B817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703417FB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  <w:tr w:rsidR="00754F57" w:rsidRPr="00683DFF" w14:paraId="18B026FB" w14:textId="77777777" w:rsidTr="00D35260">
        <w:trPr>
          <w:cantSplit/>
          <w:trHeight w:val="537"/>
          <w:jc w:val="center"/>
        </w:trPr>
        <w:tc>
          <w:tcPr>
            <w:tcW w:w="680" w:type="dxa"/>
            <w:vAlign w:val="center"/>
          </w:tcPr>
          <w:p w14:paraId="31F67608" w14:textId="77777777" w:rsidR="00754F57" w:rsidRPr="007B64CC" w:rsidRDefault="00754F57" w:rsidP="00D35260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7</w:t>
            </w:r>
          </w:p>
        </w:tc>
        <w:tc>
          <w:tcPr>
            <w:tcW w:w="6860" w:type="dxa"/>
            <w:vAlign w:val="center"/>
          </w:tcPr>
          <w:p w14:paraId="571ACF65" w14:textId="1DC3761E" w:rsidR="00754F57" w:rsidRPr="007B64CC" w:rsidRDefault="00CD28F5" w:rsidP="00D35260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Anahtar Kelimelerinin Uygunluğu ve Yeterliliği</w:t>
            </w:r>
          </w:p>
        </w:tc>
        <w:tc>
          <w:tcPr>
            <w:tcW w:w="907" w:type="dxa"/>
          </w:tcPr>
          <w:p w14:paraId="3A934243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3E61E5BF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4CB7AF52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3DCDBBF3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  <w:tr w:rsidR="00754F57" w:rsidRPr="00683DFF" w14:paraId="0B859D38" w14:textId="77777777" w:rsidTr="00D35260">
        <w:trPr>
          <w:cantSplit/>
          <w:trHeight w:val="538"/>
          <w:jc w:val="center"/>
        </w:trPr>
        <w:tc>
          <w:tcPr>
            <w:tcW w:w="680" w:type="dxa"/>
            <w:vAlign w:val="center"/>
          </w:tcPr>
          <w:p w14:paraId="38D42C86" w14:textId="77777777" w:rsidR="00754F57" w:rsidRPr="007B64CC" w:rsidRDefault="00754F57" w:rsidP="00D35260">
            <w:pPr>
              <w:jc w:val="center"/>
              <w:rPr>
                <w:b/>
                <w:bCs/>
                <w:lang w:val="tr-TR"/>
              </w:rPr>
            </w:pPr>
            <w:r w:rsidRPr="007B64CC">
              <w:rPr>
                <w:b/>
                <w:bCs/>
                <w:lang w:val="tr-TR"/>
              </w:rPr>
              <w:t>8</w:t>
            </w:r>
          </w:p>
        </w:tc>
        <w:tc>
          <w:tcPr>
            <w:tcW w:w="6860" w:type="dxa"/>
            <w:vAlign w:val="center"/>
          </w:tcPr>
          <w:p w14:paraId="3EBCD324" w14:textId="4542CD5E" w:rsidR="00754F57" w:rsidRPr="007B64CC" w:rsidRDefault="00CD28F5" w:rsidP="00D35260">
            <w:pPr>
              <w:rPr>
                <w:b/>
                <w:bCs/>
                <w:szCs w:val="24"/>
                <w:lang w:val="tr-TR"/>
              </w:rPr>
            </w:pPr>
            <w:r>
              <w:rPr>
                <w:b/>
                <w:bCs/>
                <w:szCs w:val="24"/>
                <w:lang w:val="tr-TR"/>
              </w:rPr>
              <w:t>Yönergede Yazan Maddelere Uygunluk</w:t>
            </w:r>
          </w:p>
        </w:tc>
        <w:tc>
          <w:tcPr>
            <w:tcW w:w="907" w:type="dxa"/>
          </w:tcPr>
          <w:p w14:paraId="6CFCEA56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907" w:type="dxa"/>
          </w:tcPr>
          <w:p w14:paraId="3DB6D26A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020" w:type="dxa"/>
          </w:tcPr>
          <w:p w14:paraId="29B2F903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</w:p>
        </w:tc>
        <w:tc>
          <w:tcPr>
            <w:tcW w:w="1417" w:type="dxa"/>
          </w:tcPr>
          <w:p w14:paraId="5207AD06" w14:textId="77777777" w:rsidR="00754F57" w:rsidRPr="00683DFF" w:rsidRDefault="00754F57" w:rsidP="00D35260">
            <w:pPr>
              <w:rPr>
                <w:lang w:val="tr-TR"/>
              </w:rPr>
            </w:pPr>
          </w:p>
        </w:tc>
      </w:tr>
    </w:tbl>
    <w:p w14:paraId="1FED1F40" w14:textId="77777777" w:rsidR="00754F57" w:rsidRPr="00683DFF" w:rsidRDefault="00754F57" w:rsidP="00754F57">
      <w:pPr>
        <w:spacing w:before="160" w:after="80"/>
        <w:rPr>
          <w:lang w:val="tr-TR"/>
        </w:rPr>
      </w:pPr>
      <w:r w:rsidRPr="00683DFF">
        <w:rPr>
          <w:b/>
          <w:sz w:val="24"/>
          <w:lang w:val="tr-TR"/>
        </w:rPr>
        <w:t>C) Genel Değerlendirme ve İmzalar</w:t>
      </w:r>
    </w:p>
    <w:p w14:paraId="66D48CAD" w14:textId="77777777" w:rsidR="00754F57" w:rsidRPr="00683DFF" w:rsidRDefault="00754F57" w:rsidP="00754F57">
      <w:pPr>
        <w:spacing w:after="120"/>
        <w:rPr>
          <w:lang w:val="tr-TR"/>
        </w:rPr>
      </w:pPr>
      <w:r w:rsidRPr="00683DFF">
        <w:rPr>
          <w:b/>
          <w:lang w:val="tr-TR"/>
        </w:rPr>
        <w:t xml:space="preserve">Genel Not (varsa): </w:t>
      </w:r>
      <w:r w:rsidRPr="00683DFF">
        <w:rPr>
          <w:lang w:val="tr-TR"/>
        </w:rPr>
        <w:t>___/ 100</w:t>
      </w:r>
    </w:p>
    <w:p w14:paraId="0325AC0F" w14:textId="77777777" w:rsidR="00754F57" w:rsidRDefault="00754F57" w:rsidP="00754F57">
      <w:pPr>
        <w:spacing w:after="40"/>
        <w:rPr>
          <w:lang w:val="tr-TR"/>
        </w:rPr>
      </w:pPr>
      <w:r w:rsidRPr="00683DFF">
        <w:rPr>
          <w:b/>
          <w:lang w:val="tr-TR"/>
        </w:rPr>
        <w:t>Genel Değerlendirme / Açıklamalar:</w:t>
      </w:r>
      <w:r w:rsidRPr="00116B9D">
        <w:rPr>
          <w:lang w:val="tr-TR"/>
        </w:rPr>
        <w:t xml:space="preserve"> </w:t>
      </w:r>
      <w:r w:rsidRPr="00683DFF">
        <w:rPr>
          <w:lang w:val="tr-TR"/>
        </w:rPr>
        <w:t>________________________________________________________________________________________________________________________________________________________________________________</w:t>
      </w:r>
    </w:p>
    <w:p w14:paraId="57465B71" w14:textId="77777777" w:rsidR="00754F57" w:rsidRPr="00116B9D" w:rsidRDefault="00754F57" w:rsidP="00754F57">
      <w:pPr>
        <w:spacing w:after="40"/>
        <w:rPr>
          <w:b/>
          <w:lang w:val="tr-TR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12"/>
        <w:gridCol w:w="3912"/>
        <w:gridCol w:w="3912"/>
      </w:tblGrid>
      <w:tr w:rsidR="00754F57" w:rsidRPr="00683DFF" w14:paraId="46AC79AE" w14:textId="77777777" w:rsidTr="00D35260">
        <w:trPr>
          <w:cantSplit/>
          <w:jc w:val="center"/>
        </w:trPr>
        <w:tc>
          <w:tcPr>
            <w:tcW w:w="3912" w:type="dxa"/>
            <w:shd w:val="clear" w:color="auto" w:fill="D9E1F2"/>
          </w:tcPr>
          <w:p w14:paraId="412EED66" w14:textId="77777777" w:rsidR="00754F57" w:rsidRPr="00992EE4" w:rsidRDefault="00754F57" w:rsidP="00D35260">
            <w:pPr>
              <w:jc w:val="center"/>
              <w:rPr>
                <w:b/>
                <w:lang w:val="tr-TR"/>
              </w:rPr>
            </w:pPr>
            <w:r>
              <w:rPr>
                <w:b/>
                <w:lang w:val="tr-TR"/>
              </w:rPr>
              <w:t>Jüri Üyesi 1</w:t>
            </w:r>
            <w:r w:rsidRPr="00683DFF">
              <w:rPr>
                <w:b/>
                <w:lang w:val="tr-TR"/>
              </w:rPr>
              <w:t xml:space="preserve"> </w:t>
            </w:r>
            <w:r w:rsidRPr="00683DFF">
              <w:rPr>
                <w:lang w:val="tr-TR"/>
              </w:rPr>
              <w:br/>
            </w:r>
            <w:r w:rsidRPr="00683DFF">
              <w:rPr>
                <w:lang w:val="tr-TR"/>
              </w:rPr>
              <w:br/>
              <w:t>________________________</w:t>
            </w:r>
            <w:r w:rsidRPr="00683DFF">
              <w:rPr>
                <w:lang w:val="tr-TR"/>
              </w:rPr>
              <w:br/>
            </w:r>
          </w:p>
        </w:tc>
        <w:tc>
          <w:tcPr>
            <w:tcW w:w="3912" w:type="dxa"/>
            <w:shd w:val="clear" w:color="auto" w:fill="D9E1F2"/>
          </w:tcPr>
          <w:p w14:paraId="40562963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  <w:r>
              <w:rPr>
                <w:b/>
                <w:lang w:val="tr-TR"/>
              </w:rPr>
              <w:t>Jüri Üyesi 2</w:t>
            </w:r>
            <w:r w:rsidRPr="00683DFF">
              <w:rPr>
                <w:lang w:val="tr-TR"/>
              </w:rPr>
              <w:br/>
            </w:r>
            <w:r w:rsidRPr="00683DFF">
              <w:rPr>
                <w:lang w:val="tr-TR"/>
              </w:rPr>
              <w:br/>
              <w:t>________________________</w:t>
            </w:r>
            <w:r w:rsidRPr="00683DFF">
              <w:rPr>
                <w:lang w:val="tr-TR"/>
              </w:rPr>
              <w:br/>
            </w:r>
          </w:p>
        </w:tc>
        <w:tc>
          <w:tcPr>
            <w:tcW w:w="3912" w:type="dxa"/>
            <w:shd w:val="clear" w:color="auto" w:fill="D9E1F2"/>
          </w:tcPr>
          <w:p w14:paraId="447E91CF" w14:textId="77777777" w:rsidR="00754F57" w:rsidRPr="00683DFF" w:rsidRDefault="00754F57" w:rsidP="00D35260">
            <w:pPr>
              <w:jc w:val="center"/>
              <w:rPr>
                <w:lang w:val="tr-TR"/>
              </w:rPr>
            </w:pPr>
            <w:r>
              <w:rPr>
                <w:b/>
                <w:lang w:val="tr-TR"/>
              </w:rPr>
              <w:t>Jüri Üyesi 3</w:t>
            </w:r>
            <w:r w:rsidRPr="00683DFF">
              <w:rPr>
                <w:lang w:val="tr-TR"/>
              </w:rPr>
              <w:br/>
            </w:r>
            <w:r w:rsidRPr="00683DFF">
              <w:rPr>
                <w:lang w:val="tr-TR"/>
              </w:rPr>
              <w:br/>
              <w:t>________________________</w:t>
            </w:r>
            <w:r w:rsidRPr="00683DFF">
              <w:rPr>
                <w:lang w:val="tr-TR"/>
              </w:rPr>
              <w:br/>
            </w:r>
          </w:p>
        </w:tc>
      </w:tr>
    </w:tbl>
    <w:p w14:paraId="59CBE991" w14:textId="77777777" w:rsidR="00754F57" w:rsidRPr="00754F57" w:rsidRDefault="00754F57" w:rsidP="00754F57">
      <w:pPr>
        <w:jc w:val="center"/>
        <w:rPr>
          <w:b/>
          <w:bCs/>
          <w:sz w:val="28"/>
          <w:szCs w:val="28"/>
          <w:lang w:val="tr-TR"/>
        </w:rPr>
      </w:pPr>
    </w:p>
    <w:sectPr w:rsidR="00754F57" w:rsidRPr="00754F57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727314">
    <w:abstractNumId w:val="8"/>
  </w:num>
  <w:num w:numId="2" w16cid:durableId="1382094295">
    <w:abstractNumId w:val="6"/>
  </w:num>
  <w:num w:numId="3" w16cid:durableId="1545017300">
    <w:abstractNumId w:val="5"/>
  </w:num>
  <w:num w:numId="4" w16cid:durableId="711687649">
    <w:abstractNumId w:val="4"/>
  </w:num>
  <w:num w:numId="5" w16cid:durableId="1273441110">
    <w:abstractNumId w:val="7"/>
  </w:num>
  <w:num w:numId="6" w16cid:durableId="1239444200">
    <w:abstractNumId w:val="3"/>
  </w:num>
  <w:num w:numId="7" w16cid:durableId="1856843095">
    <w:abstractNumId w:val="2"/>
  </w:num>
  <w:num w:numId="8" w16cid:durableId="155847286">
    <w:abstractNumId w:val="1"/>
  </w:num>
  <w:num w:numId="9" w16cid:durableId="115291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468"/>
    <w:rsid w:val="00116B9D"/>
    <w:rsid w:val="0015074B"/>
    <w:rsid w:val="0029639D"/>
    <w:rsid w:val="00326F90"/>
    <w:rsid w:val="00476797"/>
    <w:rsid w:val="00675879"/>
    <w:rsid w:val="00683DFF"/>
    <w:rsid w:val="00754F57"/>
    <w:rsid w:val="007B64CC"/>
    <w:rsid w:val="007F2490"/>
    <w:rsid w:val="008E1C79"/>
    <w:rsid w:val="00950741"/>
    <w:rsid w:val="00970CDE"/>
    <w:rsid w:val="00992EE4"/>
    <w:rsid w:val="00AA1D8D"/>
    <w:rsid w:val="00B47730"/>
    <w:rsid w:val="00B566A1"/>
    <w:rsid w:val="00B66B29"/>
    <w:rsid w:val="00C3437C"/>
    <w:rsid w:val="00CB0664"/>
    <w:rsid w:val="00CD28F5"/>
    <w:rsid w:val="00E14630"/>
    <w:rsid w:val="00EB2A14"/>
    <w:rsid w:val="00FC693F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55415"/>
  <w14:defaultImageDpi w14:val="330"/>
  <w15:docId w15:val="{BA8A617F-81C0-4C42-8E97-FFD87AFC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272</Words>
  <Characters>2021</Characters>
  <Application>Microsoft Office Word</Application>
  <DocSecurity>0</DocSecurity>
  <Lines>252</Lines>
  <Paragraphs>114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ONUR_ŞEN</dc:creator>
  <cp:keywords/>
  <dc:description>generated by python-docx</dc:description>
  <cp:lastModifiedBy>OĞUZHAN ALIN</cp:lastModifiedBy>
  <cp:revision>12</cp:revision>
  <dcterms:created xsi:type="dcterms:W3CDTF">2026-02-24T10:13:00Z</dcterms:created>
  <dcterms:modified xsi:type="dcterms:W3CDTF">2026-02-27T19:47:00Z</dcterms:modified>
  <cp:category/>
</cp:coreProperties>
</file>